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autonomic nervous system    </w:t>
      </w:r>
      <w:r>
        <w:t xml:space="preserve">   endocrine system    </w:t>
      </w:r>
      <w:r>
        <w:t xml:space="preserve">   muscles    </w:t>
      </w:r>
      <w:r>
        <w:t xml:space="preserve">   somatic nervous system    </w:t>
      </w:r>
      <w:r>
        <w:t xml:space="preserve">   spinal cord    </w:t>
      </w:r>
      <w:r>
        <w:t xml:space="preserve">   thalamus    </w:t>
      </w:r>
      <w:r>
        <w:t xml:space="preserve">   hypothalamus    </w:t>
      </w:r>
      <w:r>
        <w:t xml:space="preserve">   diencephalon    </w:t>
      </w:r>
      <w:r>
        <w:t xml:space="preserve">   cerebellum    </w:t>
      </w:r>
      <w:r>
        <w:t xml:space="preserve">   cerebrum    </w:t>
      </w:r>
      <w:r>
        <w:t xml:space="preserve">   brain    </w:t>
      </w:r>
      <w:r>
        <w:t xml:space="preserve">   central nervous system    </w:t>
      </w:r>
      <w:r>
        <w:t xml:space="preserve">   impetigo    </w:t>
      </w:r>
      <w:r>
        <w:t xml:space="preserve">   ringworm    </w:t>
      </w:r>
      <w:r>
        <w:t xml:space="preserve">   skin    </w:t>
      </w:r>
      <w:r>
        <w:t xml:space="preserve">   subcutaneous tissue    </w:t>
      </w:r>
      <w:r>
        <w:t xml:space="preserve">   dermis    </w:t>
      </w:r>
      <w:r>
        <w:t xml:space="preserve">   epidermis    </w:t>
      </w:r>
      <w:r>
        <w:t xml:space="preserve">   integumentary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2021-10-11T02:23:41Z</dcterms:created>
  <dcterms:modified xsi:type="dcterms:W3CDTF">2021-10-11T02:23:41Z</dcterms:modified>
</cp:coreProperties>
</file>