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atrium    </w:t>
      </w:r>
      <w:r>
        <w:t xml:space="preserve">   Benedicts solution    </w:t>
      </w:r>
      <w:r>
        <w:t xml:space="preserve">   carbohydrate    </w:t>
      </w:r>
      <w:r>
        <w:t xml:space="preserve">   egg    </w:t>
      </w:r>
      <w:r>
        <w:t xml:space="preserve">   fertilisation    </w:t>
      </w:r>
      <w:r>
        <w:t xml:space="preserve">   gamete    </w:t>
      </w:r>
      <w:r>
        <w:t xml:space="preserve">   heart    </w:t>
      </w:r>
      <w:r>
        <w:t xml:space="preserve">   iodine solution    </w:t>
      </w:r>
      <w:r>
        <w:t xml:space="preserve">   lungs    </w:t>
      </w:r>
      <w:r>
        <w:t xml:space="preserve">   muscle    </w:t>
      </w:r>
      <w:r>
        <w:t xml:space="preserve">   oesophagus    </w:t>
      </w:r>
      <w:r>
        <w:t xml:space="preserve">   ovary    </w:t>
      </w:r>
      <w:r>
        <w:t xml:space="preserve">   oviduct    </w:t>
      </w:r>
      <w:r>
        <w:t xml:space="preserve">   phenotype    </w:t>
      </w:r>
      <w:r>
        <w:t xml:space="preserve">   protein    </w:t>
      </w:r>
      <w:r>
        <w:t xml:space="preserve">   small intestine    </w:t>
      </w:r>
      <w:r>
        <w:t xml:space="preserve">   sperm    </w:t>
      </w:r>
      <w:r>
        <w:t xml:space="preserve">   starch    </w:t>
      </w:r>
      <w:r>
        <w:t xml:space="preserve">   stomach    </w:t>
      </w:r>
      <w:r>
        <w:t xml:space="preserve">   system    </w:t>
      </w:r>
      <w:r>
        <w:t xml:space="preserve">   testes    </w:t>
      </w:r>
      <w:r>
        <w:t xml:space="preserve">   tidal volume    </w:t>
      </w:r>
      <w:r>
        <w:t xml:space="preserve">   urethra    </w:t>
      </w:r>
      <w:r>
        <w:t xml:space="preserve">   uterus    </w:t>
      </w:r>
      <w:r>
        <w:t xml:space="preserve">   vagina    </w:t>
      </w:r>
      <w:r>
        <w:t xml:space="preserve">   ventricle    </w:t>
      </w:r>
      <w:r>
        <w:t xml:space="preserve">   vital capacity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2021-10-11T02:25:24Z</dcterms:created>
  <dcterms:modified xsi:type="dcterms:W3CDTF">2021-10-11T02:25:24Z</dcterms:modified>
</cp:coreProperties>
</file>