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Bladder    </w:t>
      </w:r>
      <w:r>
        <w:t xml:space="preserve">   Kidneys    </w:t>
      </w:r>
      <w:r>
        <w:t xml:space="preserve">   Stomach    </w:t>
      </w:r>
      <w:r>
        <w:t xml:space="preserve">   Blood    </w:t>
      </w:r>
      <w:r>
        <w:t xml:space="preserve">   Veins    </w:t>
      </w:r>
      <w:r>
        <w:t xml:space="preserve">   Heart    </w:t>
      </w:r>
      <w:r>
        <w:t xml:space="preserve">   Human Body    </w:t>
      </w:r>
      <w:r>
        <w:t xml:space="preserve">   Healthy    </w:t>
      </w:r>
      <w:r>
        <w:t xml:space="preserve">   Exercise    </w:t>
      </w:r>
      <w:r>
        <w:t xml:space="preserve">   Lymes    </w:t>
      </w:r>
      <w:r>
        <w:t xml:space="preserve">   Urinary    </w:t>
      </w:r>
      <w:r>
        <w:t xml:space="preserve">   Skeletal    </w:t>
      </w:r>
      <w:r>
        <w:t xml:space="preserve">   Muscular    </w:t>
      </w:r>
      <w:r>
        <w:t xml:space="preserve">   Digestive    </w:t>
      </w:r>
      <w:r>
        <w:t xml:space="preserve">   Respiratory    </w:t>
      </w:r>
      <w:r>
        <w:t xml:space="preserve">   Nervous    </w:t>
      </w:r>
      <w:r>
        <w:t xml:space="preserve">   Circulatory    </w:t>
      </w:r>
      <w:r>
        <w:t xml:space="preserve">   Immune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2021-10-11T02:25:27Z</dcterms:created>
  <dcterms:modified xsi:type="dcterms:W3CDTF">2021-10-11T02:25:27Z</dcterms:modified>
</cp:coreProperties>
</file>