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Cord    </w:t>
      </w:r>
      <w:r>
        <w:t xml:space="preserve">   Blood    </w:t>
      </w:r>
      <w:r>
        <w:t xml:space="preserve">   Stroke    </w:t>
      </w:r>
      <w:r>
        <w:t xml:space="preserve">   Celiac    </w:t>
      </w:r>
      <w:r>
        <w:t xml:space="preserve">   Disease    </w:t>
      </w:r>
      <w:r>
        <w:t xml:space="preserve">   Injury    </w:t>
      </w:r>
      <w:r>
        <w:t xml:space="preserve">   Trachea    </w:t>
      </w:r>
      <w:r>
        <w:t xml:space="preserve">   Intestine    </w:t>
      </w:r>
      <w:r>
        <w:t xml:space="preserve">   Lungs    </w:t>
      </w:r>
      <w:r>
        <w:t xml:space="preserve">   Stem    </w:t>
      </w:r>
      <w:r>
        <w:t xml:space="preserve">   Heart    </w:t>
      </w:r>
      <w:r>
        <w:t xml:space="preserve">   Femur    </w:t>
      </w:r>
      <w:r>
        <w:t xml:space="preserve">   Muscular    </w:t>
      </w:r>
      <w:r>
        <w:t xml:space="preserve">   Skeletal    </w:t>
      </w:r>
      <w:r>
        <w:t xml:space="preserve">   Respiratory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Neuron    </w:t>
      </w:r>
      <w:r>
        <w:t xml:space="preserve">   Digestive    </w:t>
      </w:r>
      <w:r>
        <w:t xml:space="preserve">   Circulatory    </w:t>
      </w:r>
      <w:r>
        <w:t xml:space="preserve">   Nervous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2021-10-11T02:25:29Z</dcterms:created>
  <dcterms:modified xsi:type="dcterms:W3CDTF">2021-10-11T02:25:29Z</dcterms:modified>
</cp:coreProperties>
</file>