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fiber    </w:t>
      </w:r>
      <w:r>
        <w:t xml:space="preserve">   enzymes    </w:t>
      </w:r>
      <w:r>
        <w:t xml:space="preserve">   stomach    </w:t>
      </w:r>
      <w:r>
        <w:t xml:space="preserve">   pharynx    </w:t>
      </w:r>
      <w:r>
        <w:t xml:space="preserve">   pancreas    </w:t>
      </w:r>
      <w:r>
        <w:t xml:space="preserve">   appendix    </w:t>
      </w:r>
      <w:r>
        <w:t xml:space="preserve">   liver    </w:t>
      </w:r>
      <w:r>
        <w:t xml:space="preserve">   circular layer    </w:t>
      </w:r>
      <w:r>
        <w:t xml:space="preserve">   esophagus    </w:t>
      </w:r>
      <w:r>
        <w:t xml:space="preserve">   humerus    </w:t>
      </w:r>
      <w:r>
        <w:t xml:space="preserve">   pelvic    </w:t>
      </w:r>
      <w:r>
        <w:t xml:space="preserve">   fibula    </w:t>
      </w:r>
      <w:r>
        <w:t xml:space="preserve">   femur    </w:t>
      </w:r>
      <w:r>
        <w:t xml:space="preserve">   ligaments    </w:t>
      </w:r>
      <w:r>
        <w:t xml:space="preserve">   tendons    </w:t>
      </w:r>
      <w:r>
        <w:t xml:space="preserve">   biceps    </w:t>
      </w:r>
      <w:r>
        <w:t xml:space="preserve">   coronal suture    </w:t>
      </w:r>
      <w:r>
        <w:t xml:space="preserve">   parietal bone    </w:t>
      </w:r>
      <w:r>
        <w:t xml:space="preserve">   frontal bone    </w:t>
      </w:r>
      <w:r>
        <w:t xml:space="preserve">   ovaries    </w:t>
      </w:r>
      <w:r>
        <w:t xml:space="preserve">   sperm    </w:t>
      </w:r>
      <w:r>
        <w:t xml:space="preserve">   reproductive system    </w:t>
      </w:r>
      <w:r>
        <w:t xml:space="preserve">   integumentary    </w:t>
      </w:r>
      <w:r>
        <w:t xml:space="preserve">   muscles    </w:t>
      </w:r>
      <w:r>
        <w:t xml:space="preserve">   muscular system    </w:t>
      </w:r>
      <w:r>
        <w:t xml:space="preserve">   respiratory system    </w:t>
      </w:r>
      <w:r>
        <w:t xml:space="preserve">   ball and joint    </w:t>
      </w:r>
      <w:r>
        <w:t xml:space="preserve">   vertebra    </w:t>
      </w:r>
      <w:r>
        <w:t xml:space="preserve">   skeleton    </w:t>
      </w:r>
      <w:r>
        <w:t xml:space="preserve">   Digestive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2021-10-11T02:23:51Z</dcterms:created>
  <dcterms:modified xsi:type="dcterms:W3CDTF">2021-10-11T02:23:51Z</dcterms:modified>
</cp:coreProperties>
</file>