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collection of glands of an organism that secrete hormones directly into circulatory system to be carried towards distant target organs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Produces, stores, and eliminates urine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network of nerve cells and fibers that transmits nerve impulses between parts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by which ingested food is acted upon by physical and chemical changes to provide the body with absorbic nutrients and to excrete waste products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framework of the body, consisting of bones and other connective tissues, which protects and supports the body tissues and internal organs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organs that allows a person to breathe and exchange oxygen and carbon dioxide throughout the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organs and tissues involved in circulating blood and lymph through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 system that protects the body from various kinds of damage, such as loss of water or abrasion from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organs and glands in the body that aid in the production of new individuals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Organs system that permits movement of body, maintains posture, and circulates blood throughout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bodily system that protects the body from foreign substances, cells, and tissues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Body Systems</dc:title>
  <dcterms:created xsi:type="dcterms:W3CDTF">2021-10-10T23:42:13Z</dcterms:created>
  <dcterms:modified xsi:type="dcterms:W3CDTF">2021-10-10T23:42:13Z</dcterms:modified>
</cp:coreProperties>
</file>