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Systems</w:t>
      </w:r>
    </w:p>
    <w:p>
      <w:pPr>
        <w:pStyle w:val="Questions"/>
      </w:pPr>
      <w:r>
        <w:t xml:space="preserve">1. IKNS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EESNNITITS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BOODL ESVESLS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REYASITORRP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RMCBELEULE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EDABLRD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REISAVO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MLLSA ENTINSETI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LESSUCM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SETETS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AETHR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GSNUL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2021-10-11T02:23:38Z</dcterms:created>
  <dcterms:modified xsi:type="dcterms:W3CDTF">2021-10-11T02:23:38Z</dcterms:modified>
</cp:coreProperties>
</file>