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helps to eliminate waste products in sweat?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Testes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male reproductive organ that produces sperm?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Insulin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enables sight?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Ovaries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stores urine?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pumps blood around the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receives and processes information?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intake of oxygen and release of carbon doxide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hormone controls blood glucose levels?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female reproductive organs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enables hearing?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2021-10-11T02:23:39Z</dcterms:created>
  <dcterms:modified xsi:type="dcterms:W3CDTF">2021-10-11T02:23:39Z</dcterms:modified>
</cp:coreProperties>
</file>