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Ingests, digests, and absorbs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Attacks foreign material that invades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eggs or sperm to ensure that genetic material is passed on to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the body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structure and helps protect vital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oxygen to the body and excretes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Eliminates waste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and secretes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all other body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oxygen, waste products, nutrients, and hormones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Maintains body temperature and is the first line of defense against pathogens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2021-10-11T02:24:05Z</dcterms:created>
  <dcterms:modified xsi:type="dcterms:W3CDTF">2021-10-11T02:24:05Z</dcterms:modified>
</cp:coreProperties>
</file>