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were we make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specific place in the respiratory system where gas exchange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 that gets rid of cellular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important involuntary muscle that is key in the cardiovascular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System that gives your body shape, support and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 that converts the food we eat in nutrients that can be absorbed in the cells of your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 that moves blood that contains nutrients and oxygen throughout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 that exchange gases oxygen and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that gives you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internal balance in your body and cells is called 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</dc:title>
  <dcterms:created xsi:type="dcterms:W3CDTF">2021-12-24T03:38:32Z</dcterms:created>
  <dcterms:modified xsi:type="dcterms:W3CDTF">2021-12-24T03:38:32Z</dcterms:modified>
</cp:coreProperties>
</file>