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cell body    </w:t>
      </w:r>
      <w:r>
        <w:t xml:space="preserve">   dendrites    </w:t>
      </w:r>
      <w:r>
        <w:t xml:space="preserve">   axon    </w:t>
      </w:r>
      <w:r>
        <w:t xml:space="preserve">   flexor    </w:t>
      </w:r>
      <w:r>
        <w:t xml:space="preserve">   cardiac    </w:t>
      </w:r>
      <w:r>
        <w:t xml:space="preserve">   marrow    </w:t>
      </w:r>
      <w:r>
        <w:t xml:space="preserve">   blood    </w:t>
      </w:r>
      <w:r>
        <w:t xml:space="preserve">   tricep    </w:t>
      </w:r>
      <w:r>
        <w:t xml:space="preserve">   bicep    </w:t>
      </w:r>
      <w:r>
        <w:t xml:space="preserve">   skeletal    </w:t>
      </w:r>
      <w:r>
        <w:t xml:space="preserve">   smooth    </w:t>
      </w:r>
      <w:r>
        <w:t xml:space="preserve">   fracture    </w:t>
      </w:r>
      <w:r>
        <w:t xml:space="preserve">   hinge    </w:t>
      </w:r>
      <w:r>
        <w:t xml:space="preserve">   ball and socket    </w:t>
      </w:r>
      <w:r>
        <w:t xml:space="preserve">   tendon    </w:t>
      </w:r>
      <w:r>
        <w:t xml:space="preserve">   ligament    </w:t>
      </w:r>
      <w:r>
        <w:t xml:space="preserve">   compact    </w:t>
      </w:r>
      <w:r>
        <w:t xml:space="preserve">   bone    </w:t>
      </w:r>
      <w:r>
        <w:t xml:space="preserve">   spongy    </w:t>
      </w:r>
      <w:r>
        <w:t xml:space="preserve">   ventricles    </w:t>
      </w:r>
      <w:r>
        <w:t xml:space="preserve">   atrium    </w:t>
      </w:r>
      <w:r>
        <w:t xml:space="preserve">   heart    </w:t>
      </w:r>
      <w:r>
        <w:t xml:space="preserve">  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2021-10-11T02:23:58Z</dcterms:created>
  <dcterms:modified xsi:type="dcterms:W3CDTF">2021-10-11T02:23:58Z</dcterms:modified>
</cp:coreProperties>
</file>