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living    </w:t>
      </w:r>
      <w:r>
        <w:t xml:space="preserve">   gases    </w:t>
      </w:r>
      <w:r>
        <w:t xml:space="preserve">   blood    </w:t>
      </w:r>
      <w:r>
        <w:t xml:space="preserve">   food    </w:t>
      </w:r>
      <w:r>
        <w:t xml:space="preserve">   movement    </w:t>
      </w:r>
      <w:r>
        <w:t xml:space="preserve">   muscles    </w:t>
      </w:r>
      <w:r>
        <w:t xml:space="preserve">   limbs    </w:t>
      </w:r>
      <w:r>
        <w:t xml:space="preserve">   skeletal    </w:t>
      </w:r>
      <w:r>
        <w:t xml:space="preserve">   systems    </w:t>
      </w:r>
      <w:r>
        <w:t xml:space="preserve">   cells    </w:t>
      </w:r>
      <w:r>
        <w:t xml:space="preserve">   tissue    </w:t>
      </w:r>
      <w:r>
        <w:t xml:space="preserve">   organs    </w:t>
      </w:r>
      <w:r>
        <w:t xml:space="preserve">   endocrine    </w:t>
      </w:r>
      <w:r>
        <w:t xml:space="preserve">   nervous    </w:t>
      </w:r>
      <w:r>
        <w:t xml:space="preserve">   circulatory    </w:t>
      </w:r>
      <w:r>
        <w:t xml:space="preserve">   respiratory    </w:t>
      </w:r>
      <w:r>
        <w:t xml:space="preserve">   reproductive    </w:t>
      </w:r>
      <w:r>
        <w:t xml:space="preserve">   digestive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2021-10-11T02:24:08Z</dcterms:created>
  <dcterms:modified xsi:type="dcterms:W3CDTF">2021-10-11T02:24:08Z</dcterms:modified>
</cp:coreProperties>
</file>