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System made up of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skin helps __________________ our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skin gives us our sense of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 red blood cells are made in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push and pull on bones to move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largest organ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bones protect our lungs and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tissue connects bone to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sweat to help _______________ 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 made up of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skin __________ us by keeping out germs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bone protects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skeleton is like the _______________ of a bicycle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where two bones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skeletal system system gives the body support 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tissue connects bone to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</dc:title>
  <dcterms:created xsi:type="dcterms:W3CDTF">2021-10-11T02:23:52Z</dcterms:created>
  <dcterms:modified xsi:type="dcterms:W3CDTF">2021-10-11T02:23:52Z</dcterms:modified>
</cp:coreProperties>
</file>