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Systems By Jason Rogers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Gets rid of the body's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Gathers oxygen from the environment and gets rid of carbon dioxide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systems are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sperm and delivers it to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system allows movement of body parts.  It works with the skeletal system to help you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Collects information and responds to it, the brain is the center of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made up of bones, ligaments, and cartilage.  Supports the body and protects important organs, makes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system produces eggs and nourishes a developing fetus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causes bone tissue to become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chemical messages that regulate conditions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Moves blood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 and socket, gliding and hinge joints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food into nutrients that can be used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part of the immune system, it has cells to get rid of invading bacteria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covering of the body</w:t>
            </w:r>
          </w:p>
        </w:tc>
      </w:tr>
    </w:tbl>
    <w:p>
      <w:pPr>
        <w:pStyle w:val="WordBankLarge"/>
      </w:pPr>
      <w:r>
        <w:t xml:space="preserve">   muscular    </w:t>
      </w:r>
      <w:r>
        <w:t xml:space="preserve">   skeletal    </w:t>
      </w:r>
      <w:r>
        <w:t xml:space="preserve">   female reproductive     </w:t>
      </w:r>
      <w:r>
        <w:t xml:space="preserve">   male reproductive    </w:t>
      </w:r>
      <w:r>
        <w:t xml:space="preserve">   respiratory    </w:t>
      </w:r>
      <w:r>
        <w:t xml:space="preserve">   cardiovascular    </w:t>
      </w:r>
      <w:r>
        <w:t xml:space="preserve">   lymphatic    </w:t>
      </w:r>
      <w:r>
        <w:t xml:space="preserve">   endocrine    </w:t>
      </w:r>
      <w:r>
        <w:t xml:space="preserve">   excretory    </w:t>
      </w:r>
      <w:r>
        <w:t xml:space="preserve">   digestive    </w:t>
      </w:r>
      <w:r>
        <w:t xml:space="preserve">   integumentary    </w:t>
      </w:r>
      <w:r>
        <w:t xml:space="preserve">   nervous    </w:t>
      </w:r>
      <w:r>
        <w:t xml:space="preserve">   organ systems    </w:t>
      </w:r>
      <w:r>
        <w:t xml:space="preserve">   osteporosis    </w:t>
      </w:r>
      <w:r>
        <w:t xml:space="preserve">   movable joints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By Jason Rogers</dc:title>
  <dcterms:created xsi:type="dcterms:W3CDTF">2021-10-11T02:24:40Z</dcterms:created>
  <dcterms:modified xsi:type="dcterms:W3CDTF">2021-10-11T02:24:40Z</dcterms:modified>
</cp:coreProperties>
</file>