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type of muscle is found in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main function of muscles is to produce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skeletal system provides _______ for internal organs.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circulatory system is made up of the _____, blood vessels, and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larynx is also known as the voice box and contains your 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main organ (and largest organ in the human body) of the integumentary system is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where two bones meet is known as a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blood vessels carry blood to the body cells and away from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main function of the respiratory system is to deliver ___ to body cells and remove carbon dioxide from body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outer layer of skin is known as ______. Hint: Psst.  your _______ is showing!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Under the dermis layer of the skin is a layer of ____ that acts as a cushion.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function of the integumentary system is to produce __________ _ by using sunlight.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Babies have over 300 bones. Adults have 206 bones.  As you grow, some of your bones _____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the cardiovascular system is the 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does the exchange of oxygen and carbon dioxide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muscular and integumentary systems both help maintain homeostasis by helping maintain a constant body 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trachea is kept open by bands of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type of muscle does not have striations and is found inside blood vessels, stomach, and uterus.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function of the integumentary system is to excrete _______ such as salt, and urea.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main organs of the respiratory system are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These blood vessels carry blood to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pigment that gives skin its color and is found in the epidermis layer is called 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Systems Crossword</dc:title>
  <dcterms:created xsi:type="dcterms:W3CDTF">2021-10-11T02:23:48Z</dcterms:created>
  <dcterms:modified xsi:type="dcterms:W3CDTF">2021-10-11T02:23:48Z</dcterms:modified>
</cp:coreProperties>
</file>