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^_^ Body Systems Crossword ^_^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gland is a group of cells (tissues) to make special chemicals in your body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Hormones cause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hormone causes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you stay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gland that regulates blood and sugar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and secretes hormones (chemicals) to control the body;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sperms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adrenaline which helps prepare your body to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maintainence of the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ovaries and testies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^_^ Body Systems Crossword ^_^</dc:title>
  <dcterms:created xsi:type="dcterms:W3CDTF">2021-10-10T23:47:35Z</dcterms:created>
  <dcterms:modified xsi:type="dcterms:W3CDTF">2021-10-10T23:47:35Z</dcterms:modified>
</cp:coreProperties>
</file>