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flap of tissue that closes over the trachea when you swallow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happens when a muscle remains contracted rather than extending, or relaxing.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joint enables bones to slide over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tissue in the center of some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microscopic air sacs 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tough bands of tissue that attach your muscles to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joint moves from side to side and up and down and allows for limited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bend your arm, your biceps contract and your triceps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windpipe that directs air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blood vessels that carry blood from the body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points at which bones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dome-shaped muscle that separates the lungs from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strong, flexible tissue that provides cushioning at your joints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system is and internal system made up of bones, joints, and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attached to bones that enables you to move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system is a group of structures that make your body parts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system consists of organs and tissues that transport essential materials to the body cells and remove their waste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joint moves in one direction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muscle found in organs and in blood vessels and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 found only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help blood clot at the site of a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blood vessels that carry blood away from the heart to other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inflammatory disease that causes the bronchi to become blocked or narrowed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adult has 206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stretching or twisting of ligaments in a joint, causing swelling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 Crossword</dc:title>
  <dcterms:created xsi:type="dcterms:W3CDTF">2021-10-11T02:24:16Z</dcterms:created>
  <dcterms:modified xsi:type="dcterms:W3CDTF">2021-10-11T02:24:16Z</dcterms:modified>
</cp:coreProperties>
</file>