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Body Systems Crossword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function of the integumentary system and it __________ the body against ultraviolet waves and pathogens.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disease is an infection in the lungs caused by a buildup of fluids.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 is a mass of nerve tissues well protected by membranes and the cranium, or skull.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is a metabolic disorder that is caused by a hormone deficiency that results in increased softening of the bones.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______________ is caused by an inflammation of the appendix due to obstruction or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disease is the most common causes of cancer deaths in women due to its difficult diagnosis.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tough, sheet-like membrane covering and protecting tissues that attach to a bone.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nerve cell, and the basic structural unit of the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____________ is a healthcare professional who is trained to evaluate hearing loss and related disorders.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organ is bean-shaped and located on either side of the vertebral column, behind the upper part f the abdominal cavity, and separated from this cavity by the peritoneum.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muscle works to contract and pump the heart and circulate blood.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circulatory system ____________ oxygen and nutrients to the body cells and transports carbon dioxide.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 Crossword Puzzel</dc:title>
  <dcterms:created xsi:type="dcterms:W3CDTF">2021-10-11T02:24:04Z</dcterms:created>
  <dcterms:modified xsi:type="dcterms:W3CDTF">2021-10-11T02:24:04Z</dcterms:modified>
</cp:coreProperties>
</file>