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Body Systems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cells that make special chemicals in your body (hormones).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Pass on genetic material to their offspring. This system is used to create offsprings.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organ which is a part of the male's reproductive system. This organ creates sperms and testosterones.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produces and secretes hormones (chemicals) to control the body; helps to maintain homeostasis. Is made up of glands.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 endocrine gland that produces a variety of hormones including adrenaline.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instinctive physiological response to a threatening situation, which readies one either to resist forcibly or to run away.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Regulates blood-sugar levels.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chemical messenger made in one cell or tissue that causes a change in another cell or tissue elsewhere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actions of your body to keep conditions balanced/stable.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Causes sperm to be created, and is responsible for “male” characteristics, including a deep voice, and facial/body hair. It is basically the male hormone.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Causes the body to release one egg each month, and are responsible for “female” characteristics, such as wider hips. It is basically the female hormone.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male reproductive/sex cell. This is part of the male reproductive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organ that is a part of the female's reproductive system. This creates the eggs and estrogens.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female reproductive/sex cell. This is part of the female reproductive system.</w:t>
            </w:r>
          </w:p>
        </w:tc>
      </w:tr>
    </w:tbl>
    <w:p>
      <w:pPr>
        <w:pStyle w:val="WordBankMedium"/>
      </w:pPr>
      <w:r>
        <w:t xml:space="preserve">   Endocrine System    </w:t>
      </w:r>
      <w:r>
        <w:t xml:space="preserve">   Reproductive System    </w:t>
      </w:r>
      <w:r>
        <w:t xml:space="preserve">   Homeostasis    </w:t>
      </w:r>
      <w:r>
        <w:t xml:space="preserve">   Egg    </w:t>
      </w:r>
      <w:r>
        <w:t xml:space="preserve">   Sperm    </w:t>
      </w:r>
      <w:r>
        <w:t xml:space="preserve">   Hormone    </w:t>
      </w:r>
      <w:r>
        <w:t xml:space="preserve">   Gland    </w:t>
      </w:r>
      <w:r>
        <w:t xml:space="preserve">   Pancreas    </w:t>
      </w:r>
      <w:r>
        <w:t xml:space="preserve">   Adrenal Gland    </w:t>
      </w:r>
      <w:r>
        <w:t xml:space="preserve">   Fight or Flight    </w:t>
      </w:r>
      <w:r>
        <w:t xml:space="preserve">   Testosterone    </w:t>
      </w:r>
      <w:r>
        <w:t xml:space="preserve">   Estrogen    </w:t>
      </w:r>
      <w:r>
        <w:t xml:space="preserve">   Testes    </w:t>
      </w:r>
      <w:r>
        <w:t xml:space="preserve">   Ovaries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Systems Crossword Puzzle</dc:title>
  <dcterms:created xsi:type="dcterms:W3CDTF">2021-10-11T02:25:13Z</dcterms:created>
  <dcterms:modified xsi:type="dcterms:W3CDTF">2021-10-11T02:25:13Z</dcterms:modified>
</cp:coreProperties>
</file>