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reproductive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response your body makes in a bad situation to run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and secretes hormones to control the body and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reproductive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gland that gives you an adrenaline boost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Checks the blood sugar level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messenger created by the a cell to inform another cell or 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reproductive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stability of an organism's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reproductive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make hormones for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Crosswords</dc:title>
  <dcterms:created xsi:type="dcterms:W3CDTF">2021-10-11T02:25:09Z</dcterms:created>
  <dcterms:modified xsi:type="dcterms:W3CDTF">2021-10-11T02:25:09Z</dcterms:modified>
</cp:coreProperties>
</file>