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latissimus dorsi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structure that runs down the back and has the greatest influence on movement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is what type of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muscle in the human body is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longest and strongest bone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 are likely to ____ strength and density as they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bicep is a type of ______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bodies hardest working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creating movement, muscles are likely to work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are the carpals located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 chambers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of the back of the upper arm is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tibia located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nutrient is vital for for maintaining healthy teeth and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that surrounds the shoulder is called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Revision</dc:title>
  <dcterms:created xsi:type="dcterms:W3CDTF">2021-10-11T02:24:25Z</dcterms:created>
  <dcterms:modified xsi:type="dcterms:W3CDTF">2021-10-11T02:24:25Z</dcterms:modified>
</cp:coreProperties>
</file>