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 - The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Eye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Finger and Toe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Forearm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Upper 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Heel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Thigh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Hip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Upper Jaw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- The Skeleton</dc:title>
  <dcterms:created xsi:type="dcterms:W3CDTF">2021-10-11T02:23:53Z</dcterms:created>
  <dcterms:modified xsi:type="dcterms:W3CDTF">2021-10-11T02:23:53Z</dcterms:modified>
</cp:coreProperties>
</file>