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× Stomach Edit    </w:t>
      </w:r>
      <w:r>
        <w:t xml:space="preserve">   × Lungs Edit    </w:t>
      </w:r>
      <w:r>
        <w:t xml:space="preserve">   × Heart Edit    </w:t>
      </w:r>
      <w:r>
        <w:t xml:space="preserve">   Bones Edit    </w:t>
      </w:r>
      <w:r>
        <w:t xml:space="preserve">   Brain    </w:t>
      </w:r>
      <w:r>
        <w:t xml:space="preserve">   Circulatory    </w:t>
      </w:r>
      <w:r>
        <w:t xml:space="preserve">   Muscular    </w:t>
      </w:r>
      <w:r>
        <w:t xml:space="preserve">   Skeletal    </w:t>
      </w:r>
      <w:r>
        <w:t xml:space="preserve">   Nervous    </w:t>
      </w:r>
      <w:r>
        <w:t xml:space="preserve">   Respiratory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Word Search</dc:title>
  <dcterms:created xsi:type="dcterms:W3CDTF">2021-10-11T02:24:45Z</dcterms:created>
  <dcterms:modified xsi:type="dcterms:W3CDTF">2021-10-11T02:24:45Z</dcterms:modified>
</cp:coreProperties>
</file>