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artery    </w:t>
      </w:r>
      <w:r>
        <w:t xml:space="preserve">   vein    </w:t>
      </w:r>
      <w:r>
        <w:t xml:space="preserve">   capillary    </w:t>
      </w:r>
      <w:r>
        <w:t xml:space="preserve">   heart    </w:t>
      </w:r>
      <w:r>
        <w:t xml:space="preserve">   alveoli    </w:t>
      </w:r>
      <w:r>
        <w:t xml:space="preserve">   bronchus    </w:t>
      </w:r>
      <w:r>
        <w:t xml:space="preserve">   rectum    </w:t>
      </w:r>
      <w:r>
        <w:t xml:space="preserve">   anus    </w:t>
      </w:r>
      <w:r>
        <w:t xml:space="preserve">   liver    </w:t>
      </w:r>
      <w:r>
        <w:t xml:space="preserve">   pancreas    </w:t>
      </w:r>
      <w:r>
        <w:t xml:space="preserve">   lungs    </w:t>
      </w:r>
      <w:r>
        <w:t xml:space="preserve">   stomach    </w:t>
      </w:r>
      <w:r>
        <w:t xml:space="preserve">   salivary gland    </w:t>
      </w:r>
      <w:r>
        <w:t xml:space="preserve">   throat    </w:t>
      </w:r>
      <w:r>
        <w:t xml:space="preserve">   gallbladder    </w:t>
      </w:r>
      <w:r>
        <w:t xml:space="preserve">   oesophagus    </w:t>
      </w:r>
      <w:r>
        <w:t xml:space="preserve">   large intestine    </w:t>
      </w:r>
      <w:r>
        <w:t xml:space="preserve">   small intestine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Word Search</dc:title>
  <dcterms:created xsi:type="dcterms:W3CDTF">2021-10-11T02:24:54Z</dcterms:created>
  <dcterms:modified xsi:type="dcterms:W3CDTF">2021-10-11T02:24:54Z</dcterms:modified>
</cp:coreProperties>
</file>