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Systems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ulna    </w:t>
      </w:r>
      <w:r>
        <w:t xml:space="preserve">   radius    </w:t>
      </w:r>
      <w:r>
        <w:t xml:space="preserve">   rectum    </w:t>
      </w:r>
      <w:r>
        <w:t xml:space="preserve">   appendix    </w:t>
      </w:r>
      <w:r>
        <w:t xml:space="preserve">   alveoli    </w:t>
      </w:r>
      <w:r>
        <w:t xml:space="preserve">   aorta    </w:t>
      </w:r>
      <w:r>
        <w:t xml:space="preserve">   artery    </w:t>
      </w:r>
      <w:r>
        <w:t xml:space="preserve">   atrium    </w:t>
      </w:r>
      <w:r>
        <w:t xml:space="preserve">   bronchi    </w:t>
      </w:r>
      <w:r>
        <w:t xml:space="preserve">   esophagus    </w:t>
      </w:r>
      <w:r>
        <w:t xml:space="preserve">   femur    </w:t>
      </w:r>
      <w:r>
        <w:t xml:space="preserve">   fibula    </w:t>
      </w:r>
      <w:r>
        <w:t xml:space="preserve">   humerus    </w:t>
      </w:r>
      <w:r>
        <w:t xml:space="preserve">   Intestine    </w:t>
      </w:r>
      <w:r>
        <w:t xml:space="preserve">   liver    </w:t>
      </w:r>
      <w:r>
        <w:t xml:space="preserve">   lungs    </w:t>
      </w:r>
      <w:r>
        <w:t xml:space="preserve">   mitral valve    </w:t>
      </w:r>
      <w:r>
        <w:t xml:space="preserve">   pancreas    </w:t>
      </w:r>
      <w:r>
        <w:t xml:space="preserve">   pulmonary    </w:t>
      </w:r>
      <w:r>
        <w:t xml:space="preserve">   saliva    </w:t>
      </w:r>
      <w:r>
        <w:t xml:space="preserve">   tibia    </w:t>
      </w:r>
      <w:r>
        <w:t xml:space="preserve">   venacava    </w:t>
      </w:r>
      <w:r>
        <w:t xml:space="preserve">   ventricle    </w:t>
      </w:r>
      <w:r>
        <w:t xml:space="preserve">   vertebrates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Word Search</dc:title>
  <dcterms:created xsi:type="dcterms:W3CDTF">2021-10-11T02:24:29Z</dcterms:created>
  <dcterms:modified xsi:type="dcterms:W3CDTF">2021-10-11T02:24:29Z</dcterms:modified>
</cp:coreProperties>
</file>