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cells that are similar and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tissue on the end of your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tissue inside your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electrical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bundle of nerves surrounded by your back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carry blood to your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organs where oxygen and carbon dioxide is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55%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organs that work together for one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chemicals that travel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nervous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that your body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basic unit of all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 blood away from your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Worksheet</dc:title>
  <dcterms:created xsi:type="dcterms:W3CDTF">2021-10-11T02:24:59Z</dcterms:created>
  <dcterms:modified xsi:type="dcterms:W3CDTF">2021-10-11T02:24:59Z</dcterms:modified>
</cp:coreProperties>
</file>