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Systems and levels of 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body system is made up of the heart, blood vessels and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human is an example of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second smallest level of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level of organization is the smallest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body system is made up of the brain and the nerves.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level of organization is the organ systems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body system is responsible for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body system is the group of cells and organs which are responsible for protecting the body against infections.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body system is the group of organs which is responsible for digesting and extracting nutrients from the food we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3rd level of organization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 and levels of organization</dc:title>
  <dcterms:created xsi:type="dcterms:W3CDTF">2021-10-11T02:23:51Z</dcterms:created>
  <dcterms:modified xsi:type="dcterms:W3CDTF">2021-10-11T02:23:51Z</dcterms:modified>
</cp:coreProperties>
</file>