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fracture    </w:t>
      </w:r>
      <w:r>
        <w:t xml:space="preserve">   rash    </w:t>
      </w:r>
      <w:r>
        <w:t xml:space="preserve">   skin    </w:t>
      </w:r>
      <w:r>
        <w:t xml:space="preserve">   heart    </w:t>
      </w:r>
      <w:r>
        <w:t xml:space="preserve">   lungs    </w:t>
      </w:r>
      <w:r>
        <w:t xml:space="preserve">   rheumatologist    </w:t>
      </w:r>
      <w:r>
        <w:t xml:space="preserve">   hematologist    </w:t>
      </w:r>
      <w:r>
        <w:t xml:space="preserve">   physical therapist    </w:t>
      </w:r>
      <w:r>
        <w:t xml:space="preserve">   orthopedic    </w:t>
      </w:r>
      <w:r>
        <w:t xml:space="preserve">   arthritis    </w:t>
      </w:r>
      <w:r>
        <w:t xml:space="preserve">   kidney    </w:t>
      </w:r>
      <w:r>
        <w:t xml:space="preserve">   bladder    </w:t>
      </w:r>
      <w:r>
        <w:t xml:space="preserve">   genetics    </w:t>
      </w:r>
      <w:r>
        <w:t xml:space="preserve">   reproductive    </w:t>
      </w:r>
      <w:r>
        <w:t xml:space="preserve">   urinary    </w:t>
      </w:r>
      <w:r>
        <w:t xml:space="preserve">   muscular    </w:t>
      </w:r>
      <w:r>
        <w:t xml:space="preserve">   lymphatic    </w:t>
      </w:r>
      <w:r>
        <w:t xml:space="preserve">   spine    </w:t>
      </w:r>
      <w:r>
        <w:t xml:space="preserve">   stomach    </w:t>
      </w:r>
      <w:r>
        <w:t xml:space="preserve">   cardiac    </w:t>
      </w:r>
      <w:r>
        <w:t xml:space="preserve">   skeletal    </w:t>
      </w:r>
      <w:r>
        <w:t xml:space="preserve">   integumentary    </w:t>
      </w:r>
      <w:r>
        <w:t xml:space="preserve">   nervous system    </w:t>
      </w:r>
      <w:r>
        <w:t xml:space="preserve">   gastroenterologist    </w:t>
      </w:r>
      <w:r>
        <w:t xml:space="preserve">   endocrine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</dc:title>
  <dcterms:created xsi:type="dcterms:W3CDTF">2021-10-11T02:24:16Z</dcterms:created>
  <dcterms:modified xsi:type="dcterms:W3CDTF">2021-10-11T02:24:16Z</dcterms:modified>
</cp:coreProperties>
</file>