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what system does your lungs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system develops children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what system Are the kidneys apart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what system are hormones apart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what system do muscles protect the body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your immune system apart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system is skin hair nails and sweat apart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what system Does blood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which system are nutrients apart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system includes your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system keeps you standing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Systems</dc:title>
  <dcterms:created xsi:type="dcterms:W3CDTF">2021-10-11T02:23:56Z</dcterms:created>
  <dcterms:modified xsi:type="dcterms:W3CDTF">2021-10-11T02:23:56Z</dcterms:modified>
</cp:coreProperties>
</file>