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Vein    </w:t>
      </w:r>
      <w:r>
        <w:t xml:space="preserve">   Heart    </w:t>
      </w:r>
      <w:r>
        <w:t xml:space="preserve">   Brain    </w:t>
      </w:r>
      <w:r>
        <w:t xml:space="preserve">   Bicep    </w:t>
      </w:r>
      <w:r>
        <w:t xml:space="preserve">   Quadricep    </w:t>
      </w:r>
      <w:r>
        <w:t xml:space="preserve">   Femur    </w:t>
      </w:r>
      <w:r>
        <w:t xml:space="preserve">   Lungs    </w:t>
      </w:r>
      <w:r>
        <w:t xml:space="preserve">   Human    </w:t>
      </w:r>
      <w:r>
        <w:t xml:space="preserve">   Body    </w:t>
      </w:r>
      <w:r>
        <w:t xml:space="preserve">   Intestines    </w:t>
      </w:r>
      <w:r>
        <w:t xml:space="preserve">   Stomach    </w:t>
      </w:r>
      <w:r>
        <w:t xml:space="preserve">   Cardiac    </w:t>
      </w:r>
      <w:r>
        <w:t xml:space="preserve">   Digestive    </w:t>
      </w:r>
      <w:r>
        <w:t xml:space="preserve">   Muscular    </w:t>
      </w:r>
      <w:r>
        <w:t xml:space="preserve">   Respiratory    </w:t>
      </w:r>
      <w:r>
        <w:t xml:space="preserve">   Circulatory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2021-10-11T02:24:21Z</dcterms:created>
  <dcterms:modified xsi:type="dcterms:W3CDTF">2021-10-11T02:24:21Z</dcterms:modified>
</cp:coreProperties>
</file>