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liver    </w:t>
      </w:r>
      <w:r>
        <w:t xml:space="preserve">   pancreas    </w:t>
      </w:r>
      <w:r>
        <w:t xml:space="preserve">   gastrointestinal    </w:t>
      </w:r>
      <w:r>
        <w:t xml:space="preserve">   epiglottis    </w:t>
      </w:r>
      <w:r>
        <w:t xml:space="preserve">   esophagus    </w:t>
      </w:r>
      <w:r>
        <w:t xml:space="preserve">   digestive system    </w:t>
      </w:r>
      <w:r>
        <w:t xml:space="preserve">   vessels    </w:t>
      </w:r>
      <w:r>
        <w:t xml:space="preserve">   circulatory    </w:t>
      </w:r>
      <w:r>
        <w:t xml:space="preserve">   cardio-respiratory    </w:t>
      </w:r>
      <w:r>
        <w:t xml:space="preserve">   hydration    </w:t>
      </w:r>
      <w:r>
        <w:t xml:space="preserve">   nutrition    </w:t>
      </w:r>
      <w:r>
        <w:t xml:space="preserve">   integumentary system    </w:t>
      </w:r>
      <w:r>
        <w:t xml:space="preserve">   skull    </w:t>
      </w:r>
      <w:r>
        <w:t xml:space="preserve">   mineral storage    </w:t>
      </w:r>
      <w:r>
        <w:t xml:space="preserve">   hinge    </w:t>
      </w:r>
      <w:r>
        <w:t xml:space="preserve">   skeletal system    </w:t>
      </w:r>
      <w:r>
        <w:t xml:space="preserve">   osteoporosis    </w:t>
      </w:r>
      <w:r>
        <w:t xml:space="preserve">   cardiac muscle    </w:t>
      </w:r>
      <w:r>
        <w:t xml:space="preserve">   heart    </w:t>
      </w:r>
      <w:r>
        <w:t xml:space="preserve">   joints    </w:t>
      </w:r>
      <w:r>
        <w:t xml:space="preserve">   muscular system    </w:t>
      </w:r>
      <w:r>
        <w:t xml:space="preserve">   disorders    </w:t>
      </w:r>
      <w:r>
        <w:t xml:space="preserve">   glaucoma    </w:t>
      </w:r>
      <w:r>
        <w:t xml:space="preserve">   sensory organs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2021-10-11T02:24:30Z</dcterms:created>
  <dcterms:modified xsi:type="dcterms:W3CDTF">2021-10-11T02:24:30Z</dcterms:modified>
</cp:coreProperties>
</file>