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Lymphatic    </w:t>
      </w:r>
      <w:r>
        <w:t xml:space="preserve">   Urinary    </w:t>
      </w:r>
      <w:r>
        <w:t xml:space="preserve">   Responsiveness    </w:t>
      </w:r>
      <w:r>
        <w:t xml:space="preserve">   Nutrients    </w:t>
      </w:r>
      <w:r>
        <w:t xml:space="preserve">   oxygen    </w:t>
      </w:r>
      <w:r>
        <w:t xml:space="preserve">   heart    </w:t>
      </w:r>
      <w:r>
        <w:t xml:space="preserve">   Metabolism    </w:t>
      </w:r>
      <w:r>
        <w:t xml:space="preserve">   Reproductive    </w:t>
      </w:r>
      <w:r>
        <w:t xml:space="preserve">   Digestive    </w:t>
      </w:r>
      <w:r>
        <w:t xml:space="preserve">   Respiratory    </w:t>
      </w:r>
      <w:r>
        <w:t xml:space="preserve">   Cardiovascular    </w:t>
      </w:r>
      <w:r>
        <w:t xml:space="preserve">   Muscular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Terms</dc:title>
  <dcterms:created xsi:type="dcterms:W3CDTF">2021-10-11T02:25:17Z</dcterms:created>
  <dcterms:modified xsi:type="dcterms:W3CDTF">2021-10-11T02:25:17Z</dcterms:modified>
</cp:coreProperties>
</file>