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Tissues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Squamous, Cuboidal, and Columnar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Areolar and Adipose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(connective)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allows for and facilitates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Urinary tract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Respiratory track (epithelial)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sends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Hyaline, Fibro, and Elastic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Tendons, and Ligaments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Digestive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thicker than dense 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Squamous and Cuboidal + Columnar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with a matrix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 and insulation (nervous)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Signals and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secrete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with a basement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attaches bone to muscle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Tissues </dc:title>
  <dcterms:created xsi:type="dcterms:W3CDTF">2021-10-11T02:25:38Z</dcterms:created>
  <dcterms:modified xsi:type="dcterms:W3CDTF">2021-10-11T02:25:38Z</dcterms:modified>
</cp:coreProperties>
</file>