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CERVIX    </w:t>
      </w:r>
      <w:r>
        <w:t xml:space="preserve">   CONCEPTION    </w:t>
      </w:r>
      <w:r>
        <w:t xml:space="preserve">   EMOTIONAL CHANGE    </w:t>
      </w:r>
      <w:r>
        <w:t xml:space="preserve">   ENDOMETRIUM    </w:t>
      </w:r>
      <w:r>
        <w:t xml:space="preserve">   ESTROGEN    </w:t>
      </w:r>
      <w:r>
        <w:t xml:space="preserve">   GENDER    </w:t>
      </w:r>
      <w:r>
        <w:t xml:space="preserve">   HORMONES    </w:t>
      </w:r>
      <w:r>
        <w:t xml:space="preserve">   MENSTRUATION    </w:t>
      </w:r>
      <w:r>
        <w:t xml:space="preserve">   OVARIES    </w:t>
      </w:r>
      <w:r>
        <w:t xml:space="preserve">   OVULATION    </w:t>
      </w:r>
      <w:r>
        <w:t xml:space="preserve">   PUBERTY    </w:t>
      </w:r>
      <w:r>
        <w:t xml:space="preserve">   PUBIC HAIR    </w:t>
      </w:r>
      <w:r>
        <w:t xml:space="preserve">   REPRODUCTION    </w:t>
      </w:r>
      <w:r>
        <w:t xml:space="preserve">   SOCIAL CHANGE    </w:t>
      </w:r>
      <w:r>
        <w:t xml:space="preserve">   TESTES    </w:t>
      </w:r>
      <w:r>
        <w:t xml:space="preserve">   TESTOSTERONE    </w:t>
      </w:r>
      <w:r>
        <w:t xml:space="preserve">   UTERUS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Wise</dc:title>
  <dcterms:created xsi:type="dcterms:W3CDTF">2021-10-11T02:24:27Z</dcterms:created>
  <dcterms:modified xsi:type="dcterms:W3CDTF">2021-10-11T02:24:27Z</dcterms:modified>
</cp:coreProperties>
</file>