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Bones    </w:t>
      </w:r>
      <w:r>
        <w:t xml:space="preserve">   Brain    </w:t>
      </w:r>
      <w:r>
        <w:t xml:space="preserve">   Drink    </w:t>
      </w:r>
      <w:r>
        <w:t xml:space="preserve">   Food    </w:t>
      </w:r>
      <w:r>
        <w:t xml:space="preserve">   Heart    </w:t>
      </w:r>
      <w:r>
        <w:t xml:space="preserve">   Lungs    </w:t>
      </w:r>
      <w:r>
        <w:t xml:space="preserve">   Muscles    </w:t>
      </w:r>
      <w:r>
        <w:t xml:space="preserve">   Pressure    </w:t>
      </w:r>
      <w:r>
        <w:t xml:space="preserve">   Rib    </w:t>
      </w:r>
      <w:r>
        <w:t xml:space="preserve">   Sweat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Body!!!!!</dc:title>
  <dcterms:created xsi:type="dcterms:W3CDTF">2021-10-11T02:24:13Z</dcterms:created>
  <dcterms:modified xsi:type="dcterms:W3CDTF">2021-10-11T02:24:13Z</dcterms:modified>
</cp:coreProperties>
</file>