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Body and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outermost layer of the brain; controls high level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Regulates: Body temp, water temp, metabolism, interprets 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center for hearing and some speech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Long-term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Breathing/sleeping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 rate, blood pressure, swallowing,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Above brain stem, recognizes symbols and sends them to right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coordinates and organizes body movements for balance &amp;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interprets visual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sensory 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alertness control center of the brain; regulates activity level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fibers sending info from one side of the cerebral cortex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motor 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half of the cerebral cortex; each half controls the opposite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structures that are involved in basic emotions and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and Behavior</dc:title>
  <dcterms:created xsi:type="dcterms:W3CDTF">2021-10-11T02:22:53Z</dcterms:created>
  <dcterms:modified xsi:type="dcterms:W3CDTF">2021-10-11T02:22:53Z</dcterms:modified>
</cp:coreProperties>
</file>