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and Care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knee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and Care Items</dc:title>
  <dcterms:created xsi:type="dcterms:W3CDTF">2021-10-11T02:23:13Z</dcterms:created>
  <dcterms:modified xsi:type="dcterms:W3CDTF">2021-10-11T02:23:13Z</dcterms:modified>
</cp:coreProperties>
</file>