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and Face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eyes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hair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and Face Parts</dc:title>
  <dcterms:created xsi:type="dcterms:W3CDTF">2021-10-11T02:24:34Z</dcterms:created>
  <dcterms:modified xsi:type="dcterms:W3CDTF">2021-10-11T02:24:34Z</dcterms:modified>
</cp:coreProperties>
</file>