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cavities /Oncology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cavity contains the pelvic and the abdominal cavities.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cancerous black tumor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cavity that contains the urinary bladder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tumor composed of muscle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tumor is composed of fiber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cavity contains the stomach and the intestines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cancerous tumor of the glandular tissue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tumor composed of nerve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cavity is located inside the skull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tumor has a green color to it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cavities /Oncology terms </dc:title>
  <dcterms:created xsi:type="dcterms:W3CDTF">2021-10-11T02:23:23Z</dcterms:created>
  <dcterms:modified xsi:type="dcterms:W3CDTF">2021-10-11T02:23:23Z</dcterms:modified>
</cp:coreProperties>
</file>