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cavities </w:t>
      </w:r>
    </w:p>
    <w:p>
      <w:pPr>
        <w:pStyle w:val="Questions"/>
      </w:pPr>
      <w:r>
        <w:t xml:space="preserve">1. LNIRCAA CATIVY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LOABIDNMA AIYTCV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HOCACTRI TCIYAV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ANLIPS TACVIY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IECLVP YVTICA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ILDERPACIRA TVICAY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EVTALNR BOYD CVYAIT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OARSLD BDOY TCVIAY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VLBREETAR CLNAA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MIAGADPHR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INDEMOIPLAOVBC CITAVY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PARLEUL VAIYTC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cavities </dc:title>
  <dcterms:created xsi:type="dcterms:W3CDTF">2021-10-11T02:23:51Z</dcterms:created>
  <dcterms:modified xsi:type="dcterms:W3CDTF">2021-10-11T02:23:51Z</dcterms:modified>
</cp:coreProperties>
</file>