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confidence &amp; self -esteem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appearance    </w:t>
      </w:r>
      <w:r>
        <w:t xml:space="preserve">   assertive    </w:t>
      </w:r>
      <w:r>
        <w:t xml:space="preserve">   awareness    </w:t>
      </w:r>
      <w:r>
        <w:t xml:space="preserve">   bodytalk    </w:t>
      </w:r>
      <w:r>
        <w:t xml:space="preserve">   challenge    </w:t>
      </w:r>
      <w:r>
        <w:t xml:space="preserve">   clean    </w:t>
      </w:r>
      <w:r>
        <w:t xml:space="preserve">   confidence    </w:t>
      </w:r>
      <w:r>
        <w:t xml:space="preserve">   confront    </w:t>
      </w:r>
      <w:r>
        <w:t xml:space="preserve">   enpower    </w:t>
      </w:r>
      <w:r>
        <w:t xml:space="preserve">   fake    </w:t>
      </w:r>
      <w:r>
        <w:t xml:space="preserve">   healthy living    </w:t>
      </w:r>
      <w:r>
        <w:t xml:space="preserve">   image    </w:t>
      </w:r>
      <w:r>
        <w:t xml:space="preserve">   lively    </w:t>
      </w:r>
      <w:r>
        <w:t xml:space="preserve">   media influences    </w:t>
      </w:r>
      <w:r>
        <w:t xml:space="preserve">   photoshop    </w:t>
      </w:r>
      <w:r>
        <w:t xml:space="preserve">   reality check    </w:t>
      </w:r>
      <w:r>
        <w:t xml:space="preserve">   selfesteem    </w:t>
      </w:r>
      <w:r>
        <w:t xml:space="preserve">   smile    </w:t>
      </w:r>
      <w:r>
        <w:t xml:space="preserve">   tidy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confidence &amp; self -esteem</dc:title>
  <dcterms:created xsi:type="dcterms:W3CDTF">2021-10-11T02:22:57Z</dcterms:created>
  <dcterms:modified xsi:type="dcterms:W3CDTF">2021-10-11T02:22:57Z</dcterms:modified>
</cp:coreProperties>
</file>