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kind of muscle tissues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second kind of recognizable skeletal muscle fibers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kind of recognizable skeletal muscle fibers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Cardiac muscle cells make up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third kind of recognizable skeletal muscle fibers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Well- vasculized, smooth muscle fibers contract in response to both what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exercise fast fibers can convert to what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exercise slow fibers can convert to what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Smooth muscle cells are, long tapered cells with what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cardiac muscles not capable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Regeneration of what cells is possible to an extent after injury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contraction of skeletal muscles require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kind of muscle tissue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skeletal muscle cell are enveloped in a cell membrane called what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kind of muscle tissue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crossword </dc:title>
  <dcterms:created xsi:type="dcterms:W3CDTF">2021-10-11T02:23:53Z</dcterms:created>
  <dcterms:modified xsi:type="dcterms:W3CDTF">2021-10-11T02:23:53Z</dcterms:modified>
</cp:coreProperties>
</file>