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funtions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sing and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stay in the right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keep blood circulating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 tissue around your arms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solving questions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you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keep steady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you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around and see where your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 straight and not to be dragging on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funtions</dc:title>
  <dcterms:created xsi:type="dcterms:W3CDTF">2021-10-11T02:22:46Z</dcterms:created>
  <dcterms:modified xsi:type="dcterms:W3CDTF">2021-10-11T02:22:46Z</dcterms:modified>
</cp:coreProperties>
</file>