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Celebrities    </w:t>
      </w:r>
      <w:r>
        <w:t xml:space="preserve">   Risks    </w:t>
      </w:r>
      <w:r>
        <w:t xml:space="preserve">   Procedure    </w:t>
      </w:r>
      <w:r>
        <w:t xml:space="preserve">   Reconstructivesurgury    </w:t>
      </w:r>
      <w:r>
        <w:t xml:space="preserve">   Cosmeticsurgury    </w:t>
      </w:r>
      <w:r>
        <w:t xml:space="preserve">   Adult    </w:t>
      </w:r>
      <w:r>
        <w:t xml:space="preserve">   Teenager    </w:t>
      </w:r>
      <w:r>
        <w:t xml:space="preserve">   Male    </w:t>
      </w:r>
      <w:r>
        <w:t xml:space="preserve">   Female    </w:t>
      </w:r>
      <w:r>
        <w:t xml:space="preserve">   Perfect    </w:t>
      </w:r>
      <w:r>
        <w:t xml:space="preserve">   Selfesteem    </w:t>
      </w:r>
      <w:r>
        <w:t xml:space="preserve">   Confidence    </w:t>
      </w:r>
      <w:r>
        <w:t xml:space="preserve">   Bullying    </w:t>
      </w:r>
      <w:r>
        <w:t xml:space="preserve">   Weight    </w:t>
      </w:r>
      <w:r>
        <w:t xml:space="preserve">   Substanceabuse    </w:t>
      </w:r>
      <w:r>
        <w:t xml:space="preserve">   Positive    </w:t>
      </w:r>
      <w:r>
        <w:t xml:space="preserve">   Negative    </w:t>
      </w:r>
      <w:r>
        <w:t xml:space="preserve">   Fake    </w:t>
      </w:r>
      <w:r>
        <w:t xml:space="preserve">   Reality    </w:t>
      </w:r>
      <w:r>
        <w:t xml:space="preserve">   Beauty    </w:t>
      </w:r>
      <w:r>
        <w:t xml:space="preserve">   Eatingdisorders    </w:t>
      </w:r>
      <w:r>
        <w:t xml:space="preserve">   Plasticsurgery    </w:t>
      </w:r>
      <w:r>
        <w:t xml:space="preserve">   Tanning    </w:t>
      </w:r>
      <w:r>
        <w:t xml:space="preserve">   Socialmedia    </w:t>
      </w:r>
      <w:r>
        <w:t xml:space="preserve">   Bodyimage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image</dc:title>
  <dcterms:created xsi:type="dcterms:W3CDTF">2021-10-11T02:23:52Z</dcterms:created>
  <dcterms:modified xsi:type="dcterms:W3CDTF">2021-10-11T02:23:52Z</dcterms:modified>
</cp:coreProperties>
</file>