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in Balance language of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taken in is equal to water lost we say there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tube that travels from the kidney to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bright light muscles do this and the size of the pupils gets smaller?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one diabetics need to lower their blood glucose level by injecting?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 water, urea and salts leave the body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tube that tranpsports urine out of the body from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lose water when we are too hot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 is a sense organ, it is responsible for hearing and also helps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can be lost from the body by urine but also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nervouse system is there to protect the body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2 products of respiration, one is water and the other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found in all living cells and they increase the speed of chemical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nerve transmits nerve impulses to the brain from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 and ............... are sources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3 sides to the health triangle physical, social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Exhaling is a way of losing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components make up a balanced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waste product that travels through a kidney nephron into the collecting duct?</w:t>
            </w:r>
          </w:p>
        </w:tc>
      </w:tr>
    </w:tbl>
    <w:p>
      <w:pPr>
        <w:pStyle w:val="WordBankMedium"/>
      </w:pPr>
      <w:r>
        <w:t xml:space="preserve">   urea    </w:t>
      </w:r>
      <w:r>
        <w:t xml:space="preserve">   water    </w:t>
      </w:r>
      <w:r>
        <w:t xml:space="preserve">   Food    </w:t>
      </w:r>
      <w:r>
        <w:t xml:space="preserve">   sweating    </w:t>
      </w:r>
      <w:r>
        <w:t xml:space="preserve">   Urine    </w:t>
      </w:r>
      <w:r>
        <w:t xml:space="preserve">   Ureter    </w:t>
      </w:r>
      <w:r>
        <w:t xml:space="preserve">   Urethra    </w:t>
      </w:r>
      <w:r>
        <w:t xml:space="preserve">   Faeces    </w:t>
      </w:r>
      <w:r>
        <w:t xml:space="preserve">   Carbon dioxide    </w:t>
      </w:r>
      <w:r>
        <w:t xml:space="preserve">   Balance    </w:t>
      </w:r>
      <w:r>
        <w:t xml:space="preserve">   seven    </w:t>
      </w:r>
      <w:r>
        <w:t xml:space="preserve">   Balance    </w:t>
      </w:r>
      <w:r>
        <w:t xml:space="preserve">   Enzymes    </w:t>
      </w:r>
      <w:r>
        <w:t xml:space="preserve">   harm    </w:t>
      </w:r>
      <w:r>
        <w:t xml:space="preserve">   insulin    </w:t>
      </w:r>
      <w:r>
        <w:t xml:space="preserve">   mental    </w:t>
      </w:r>
      <w:r>
        <w:t xml:space="preserve">   contract    </w:t>
      </w:r>
      <w:r>
        <w:t xml:space="preserve">   optic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in Balance language of learning</dc:title>
  <dcterms:created xsi:type="dcterms:W3CDTF">2021-10-11T02:24:08Z</dcterms:created>
  <dcterms:modified xsi:type="dcterms:W3CDTF">2021-10-11T02:24:08Z</dcterms:modified>
</cp:coreProperties>
</file>