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Head    </w:t>
      </w:r>
      <w:r>
        <w:t xml:space="preserve">   Hands    </w:t>
      </w:r>
      <w:r>
        <w:t xml:space="preserve">   Unity    </w:t>
      </w:r>
      <w:r>
        <w:t xml:space="preserve">   Saints    </w:t>
      </w:r>
      <w:r>
        <w:t xml:space="preserve">   Members    </w:t>
      </w:r>
      <w:r>
        <w:t xml:space="preserve">   Ministry    </w:t>
      </w:r>
      <w:r>
        <w:t xml:space="preserve">   Pastor    </w:t>
      </w:r>
      <w:r>
        <w:t xml:space="preserve">   Loving    </w:t>
      </w:r>
      <w:r>
        <w:t xml:space="preserve">   Jesus    </w:t>
      </w:r>
      <w:r>
        <w:t xml:space="preserve">   Church    </w:t>
      </w:r>
      <w:r>
        <w:t xml:space="preserve">   Servant    </w:t>
      </w:r>
      <w:r>
        <w:t xml:space="preserve">   The Body of Christ    </w:t>
      </w:r>
      <w:r>
        <w:t xml:space="preserve">   Together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of Christ</dc:title>
  <dcterms:created xsi:type="dcterms:W3CDTF">2021-10-11T02:23:11Z</dcterms:created>
  <dcterms:modified xsi:type="dcterms:W3CDTF">2021-10-11T02:23:11Z</dcterms:modified>
</cp:coreProperties>
</file>