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of water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rivernile    </w:t>
      </w:r>
      <w:r>
        <w:t xml:space="preserve">   mediterraneansea    </w:t>
      </w:r>
      <w:r>
        <w:t xml:space="preserve">   antartic    </w:t>
      </w:r>
      <w:r>
        <w:t xml:space="preserve">   indian    </w:t>
      </w:r>
      <w:r>
        <w:t xml:space="preserve">   artic    </w:t>
      </w:r>
      <w:r>
        <w:t xml:space="preserve">   pacific    </w:t>
      </w:r>
      <w:r>
        <w:t xml:space="preserve">   Atlantic    </w:t>
      </w:r>
      <w:r>
        <w:t xml:space="preserve">   waterfall    </w:t>
      </w:r>
      <w:r>
        <w:t xml:space="preserve">   gulf    </w:t>
      </w:r>
      <w:r>
        <w:t xml:space="preserve">   streams    </w:t>
      </w:r>
      <w:r>
        <w:t xml:space="preserve">   dead sea    </w:t>
      </w:r>
      <w:r>
        <w:t xml:space="preserve">   lake    </w:t>
      </w:r>
      <w:r>
        <w:t xml:space="preserve">   river    </w:t>
      </w:r>
      <w:r>
        <w:t xml:space="preserve">   sea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of water word search</dc:title>
  <dcterms:created xsi:type="dcterms:W3CDTF">2021-10-11T02:24:23Z</dcterms:created>
  <dcterms:modified xsi:type="dcterms:W3CDTF">2021-10-11T02:24:23Z</dcterms:modified>
</cp:coreProperties>
</file>