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organs and systems.</w:t>
      </w:r>
    </w:p>
    <w:p>
      <w:pPr>
        <w:pStyle w:val="Questions"/>
      </w:pPr>
      <w:r>
        <w:t xml:space="preserve">1. RABIN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YEES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EINRU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GINETSIOD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ZEENMSY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BDYO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SSMEYTS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GANORS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MTSCESKOLUAULEL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organs and systems.</dc:title>
  <dcterms:created xsi:type="dcterms:W3CDTF">2021-10-11T02:23:35Z</dcterms:created>
  <dcterms:modified xsi:type="dcterms:W3CDTF">2021-10-11T02:23:35Z</dcterms:modified>
</cp:coreProperties>
</file>