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orientation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dissects the body through the midline, it divides the body in left and right sections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related to the sole of the foot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position in the front of the body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relates to the wall of the body and it’s a hollow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positioned in the back of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organ of hearing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small bone located in the front of the knee joint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near the center of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related to the cheek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area commonly referred to the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standard position in which the body is standing with feet together and arms to the side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region of the abdomen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away from the center of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divides the body into central and dorsal sections?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thin layer of sac like tissue that surrounds the heart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muscles, tissues are associated with the internal organs of the body, (abdominal cavity)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relates to the human female breast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position of the upper side or back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position is related to the underside or the front of the body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related to the nose ?</w:t>
            </w:r>
          </w:p>
        </w:tc>
      </w:tr>
    </w:tbl>
    <w:p>
      <w:pPr>
        <w:pStyle w:val="WordBankMedium"/>
      </w:pPr>
      <w:r>
        <w:t xml:space="preserve">   Cervical     </w:t>
      </w:r>
      <w:r>
        <w:t xml:space="preserve">   Parietal     </w:t>
      </w:r>
      <w:r>
        <w:t xml:space="preserve">   Anatomical position     </w:t>
      </w:r>
      <w:r>
        <w:t xml:space="preserve">   Visceral     </w:t>
      </w:r>
      <w:r>
        <w:t xml:space="preserve">   Mammary    </w:t>
      </w:r>
      <w:r>
        <w:t xml:space="preserve">   Distal    </w:t>
      </w:r>
      <w:r>
        <w:t xml:space="preserve">   Proximal    </w:t>
      </w:r>
      <w:r>
        <w:t xml:space="preserve">   Plantar    </w:t>
      </w:r>
      <w:r>
        <w:t xml:space="preserve">   Auris    </w:t>
      </w:r>
      <w:r>
        <w:t xml:space="preserve">   Buccal    </w:t>
      </w:r>
      <w:r>
        <w:t xml:space="preserve">   Patellar    </w:t>
      </w:r>
      <w:r>
        <w:t xml:space="preserve">   Mid-saggital     </w:t>
      </w:r>
      <w:r>
        <w:t xml:space="preserve">   Frontal    </w:t>
      </w:r>
      <w:r>
        <w:t xml:space="preserve">   Anterior     </w:t>
      </w:r>
      <w:r>
        <w:t xml:space="preserve">   Posterior    </w:t>
      </w:r>
      <w:r>
        <w:t xml:space="preserve">   Dorsal    </w:t>
      </w:r>
      <w:r>
        <w:t xml:space="preserve">   Ventral     </w:t>
      </w:r>
      <w:r>
        <w:t xml:space="preserve">   Nasal    </w:t>
      </w:r>
      <w:r>
        <w:t xml:space="preserve">   Pericardial     </w:t>
      </w:r>
      <w:r>
        <w:t xml:space="preserve">   Hypogastric region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orientation </dc:title>
  <dcterms:created xsi:type="dcterms:W3CDTF">2021-10-11T02:24:41Z</dcterms:created>
  <dcterms:modified xsi:type="dcterms:W3CDTF">2021-10-11T02:24:41Z</dcterms:modified>
</cp:coreProperties>
</file>