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walk with my - - -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listen with my - - -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think with my - - -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on top of my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smell with my - - - -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run with my - - -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see with my - - -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eat and talk with my - - - -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five fingers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my head and my chest I have my - - - -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2021-10-11T02:24:24Z</dcterms:created>
  <dcterms:modified xsi:type="dcterms:W3CDTF">2021-10-11T02:24:24Z</dcterms:modified>
</cp:coreProperties>
</file>